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重大工程扰动区特大滑坡灾害综合防治理论与技术</w:t>
      </w:r>
    </w:p>
    <w:p>
      <w:r>
        <w:rPr>
          <w:rFonts w:ascii="宋体" w:hAnsi="宋体" w:eastAsia="宋体"/>
          <w:sz w:val="24"/>
        </w:rPr>
        <w:t>吴树仁，宋军，王涛等著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重大工程扰动区特大滑坡灾害综合防治理论与技术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吴树仁，宋军，王涛等著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本书出售、求购地址：https://www.jiaokey.com/book/detail/14448801.html</w:t>
      </w:r>
    </w:p>
    <w:p>
      <w:r>
        <w:t>更多相关图书推荐：https://www.jiaokey.com</w:t>
      </w:r>
    </w:p>
    <w:p>
      <w:r>
        <w:t>吴树仁，宋军，王涛等著 其他作品：https://www.jiaokey.com/tag/吴树仁，宋军，王涛等著.html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关键词搜索：https://www.jiaokey.com/tag/重大工程扰动区特大滑坡灾害综合防治理论与技术.html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