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书名：摹造自然  西方风景画艺术</w:t>
      </w:r>
    </w:p>
    <w:p>
      <w:r>
        <w:t>作者：上海博物馆编</w:t>
      </w:r>
    </w:p>
    <w:p>
      <w:r>
        <w:t>出版社：上海:上海人民美术出版社,2018.05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摹造自然  西方风景画艺术 评论地址：https://www.jiaokey.com/book/detail/14448786.html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