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自动作文评阅系统信效度及辅助教学研究  汉  英</w:t>
      </w:r>
    </w:p>
    <w:p>
      <w:r>
        <w:rPr>
          <w:rFonts w:ascii="宋体" w:hAnsi="宋体" w:eastAsia="宋体"/>
          <w:sz w:val="24"/>
        </w:rPr>
        <w:t>张荔，盛越著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自动作文评阅系统信效度及辅助教学研究  汉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张荔，盛越著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本书出售、求购地址：https://www.jiaokey.com/book/detail/14448779.html</w:t>
      </w:r>
    </w:p>
    <w:p>
      <w:r>
        <w:t>更多相关图书推荐：https://www.jiaokey.com</w:t>
      </w:r>
    </w:p>
    <w:p>
      <w:r>
        <w:t>张荔，盛越著 其他作品：https://www.jiaokey.com/tag/张荔，盛越著.html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关键词搜索：https://www.jiaokey.com/tag/自动作文评阅系统信效度及辅助教学研究  汉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