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云南青少年民族团结心理与教育</w:t>
      </w:r>
    </w:p>
    <w:p>
      <w:r>
        <w:rPr>
          <w:rFonts w:ascii="宋体" w:hAnsi="宋体" w:eastAsia="宋体"/>
          <w:sz w:val="24"/>
        </w:rPr>
        <w:t>尹可丽，尹绍清，龙肖毅著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云南青少年民族团结心理与教育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尹可丽，尹绍清，龙肖毅著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本书出售、求购地址：https://www.jiaokey.com/book/detail/14448773.html</w:t>
      </w:r>
    </w:p>
    <w:p>
      <w:r>
        <w:t>更多相关图书推荐：https://www.jiaokey.com</w:t>
      </w:r>
    </w:p>
    <w:p>
      <w:r>
        <w:t>尹可丽，尹绍清，龙肖毅著 其他作品：https://www.jiaokey.com/tag/尹可丽，尹绍清，龙肖毅著.html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关键词搜索：https://www.jiaokey.com/tag/云南青少年民族团结心理与教育.html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