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书名：去带团吧  导游带团必读的90个经典案例</w:t>
      </w:r>
    </w:p>
    <w:p>
      <w:r>
        <w:t>作者：张志强，徐坤耿著</w:t>
      </w:r>
    </w:p>
    <w:p>
      <w:r>
        <w:t>出版社：北京:中国旅游出版社,2018.08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去带团吧  导游带团必读的90个经典案例 评论地址：https://www.jiaokey.com/book/detail/14448769.html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