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不可不知的数学知识  10个改变世界的数学公式</w:t>
      </w:r>
    </w:p>
    <w:p>
      <w:r>
        <w:rPr>
          <w:rFonts w:ascii="宋体" w:hAnsi="宋体" w:eastAsia="宋体"/>
          <w:sz w:val="24"/>
        </w:rPr>
        <w:t>胡桃夹子工作室著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不可不知的数学知识  10个改变世界的数学公式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胡桃夹子工作室著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本书出售、求购地址：https://www.jiaokey.com/book/detail/14448763.html</w:t>
      </w:r>
    </w:p>
    <w:p>
      <w:r>
        <w:t>更多相关图书推荐：https://www.jiaokey.com</w:t>
      </w:r>
    </w:p>
    <w:p>
      <w:r>
        <w:t>胡桃夹子工作室著 其他作品：https://www.jiaokey.com/tag/胡桃夹子工作室著.html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关键词搜索：https://www.jiaokey.com/tag/不可不知的数学知识  10个改变世界的数学公式.html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