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教师发展与国际汉语教学  英汉对照</w:t>
      </w:r>
    </w:p>
    <w:p>
      <w:r>
        <w:rPr>
          <w:rFonts w:ascii="宋体" w:hAnsi="宋体" w:eastAsia="宋体"/>
          <w:sz w:val="24"/>
        </w:rPr>
        <w:t>英西蒙·博格Simon Borg，和静，赵媛著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教师发展与国际汉语教学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英西蒙·博格Simon Borg，和静，赵媛著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本书出售、求购地址：https://www.jiaokey.com/book/detail/14448756.html</w:t>
      </w:r>
    </w:p>
    <w:p>
      <w:r>
        <w:t>更多相关图书推荐：https://www.jiaokey.com</w:t>
      </w:r>
    </w:p>
    <w:p>
      <w:r>
        <w:t>英西蒙·博格Simon Borg，和静，赵媛著 其他作品：https://www.jiaokey.com/tag/英西蒙·博格Simon Borg，和静，赵媛著.html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关键词搜索：https://www.jiaokey.com/tag/教师发展与国际汉语教学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