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书名：达·芬奇传</w:t>
      </w:r>
    </w:p>
    <w:p>
      <w:r>
        <w:t>作者：（法）塞尔日·布朗利著；林珍妮译</w:t>
      </w:r>
    </w:p>
    <w:p>
      <w:r>
        <w:t>出版社：杭州:浙江大学出版社,2018.07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达·芬奇传 评论地址：https://www.jiaokey.com/book/detail/14448751.html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