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仁智大国  创造性介入  概说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仁智大国  创造性介入  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本书出售、求购地址：https://www.jiaokey.com/book/detail/14448743.html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关键词搜索：https://www.jiaokey.com/tag/仁智大国  创造性介入  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