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富豪攫取财富的秘密</w:t>
      </w:r>
    </w:p>
    <w:p>
      <w:r>
        <w:rPr>
          <w:rFonts w:ascii="宋体" w:hAnsi="宋体" w:eastAsia="宋体"/>
          <w:sz w:val="24"/>
        </w:rPr>
        <w:t>（英）安德鲁·塞耶著；吕鹏，李素真，刘爽译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富豪攫取财富的秘密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（英）安德鲁·塞耶著；吕鹏，李素真，刘爽译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本书出售、求购地址：https://www.jiaokey.com/book/detail/14448737.html</w:t>
      </w:r>
    </w:p>
    <w:p>
      <w:r>
        <w:t>更多相关图书推荐：https://www.jiaokey.com</w:t>
      </w:r>
    </w:p>
    <w:p>
      <w:r>
        <w:t>（英）安德鲁·塞耶著；吕鹏，李素真，刘爽译 其他作品：https://www.jiaokey.com/tag/（英）安德鲁·塞耶著；吕鹏，李素真，刘爽译.html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关键词搜索：https://www.jiaokey.com/tag/富豪攫取财富的秘密.html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