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书名：爱丽丝·亚当斯  Alice Adams</w:t>
      </w:r>
    </w:p>
    <w:p>
      <w:r>
        <w:t>作者：（美）布恩·塔金顿著；丁立群译</w:t>
      </w:r>
    </w:p>
    <w:p>
      <w:r>
        <w:t>出版社：天津:天津大学出版社,2018.08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爱丽丝·亚当斯  Alice Adams 评论地址：https://www.jiaokey.com/book/detail/14448726.html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