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致命打击</w:t>
      </w:r>
    </w:p>
    <w:p>
      <w:r>
        <w:rPr>
          <w:rFonts w:ascii="宋体" w:hAnsi="宋体" w:eastAsia="宋体"/>
          <w:sz w:val="24"/>
        </w:rPr>
        <w:t>（德）戈特洛布·赫伯特·比德曼，（美）德里克·S·赞布罗著；小小冰人译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致命打击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（德）戈特洛布·赫伯特·比德曼，（美）德里克·S·赞布罗著；小小冰人译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本书出售、求购地址：https://www.jiaokey.com/book/detail/14448722.html</w:t>
      </w:r>
    </w:p>
    <w:p>
      <w:r>
        <w:t>更多相关图书推荐：https://www.jiaokey.com</w:t>
      </w:r>
    </w:p>
    <w:p>
      <w:r>
        <w:t>（德）戈特洛布·赫伯特·比德曼，（美）德里克·S·赞布罗著；小小冰人译 其他作品：https://www.jiaokey.com/tag/（德）戈特洛布·赫伯特·比德曼，（美）德里克·S·赞布罗著；小小冰人译.html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关键词搜索：https://www.jiaokey.com/tag/致命打击.html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