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经济与法译丛  在全球性组织中领导文化变革  匹配文化与战略</w:t>
      </w:r>
    </w:p>
    <w:p>
      <w:r>
        <w:rPr>
          <w:rFonts w:ascii="宋体" w:hAnsi="宋体" w:eastAsia="宋体"/>
          <w:sz w:val="24"/>
        </w:rPr>
        <w:t>（美）丹尼尔·丹尼森罗伯特·霍伊博格编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经济与法译丛  在全球性组织中领导文化变革  匹配文化与战略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（美）丹尼尔·丹尼森罗伯特·霍伊博格编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本书出售、求购地址：https://www.jiaokey.com/book/detail/14448719.html</w:t>
      </w:r>
    </w:p>
    <w:p>
      <w:r>
        <w:t>更多相关图书推荐：https://www.jiaokey.com</w:t>
      </w:r>
    </w:p>
    <w:p>
      <w:r>
        <w:t>（美）丹尼尔·丹尼森罗伯特·霍伊博格编 其他作品：https://www.jiaokey.com/tag/（美）丹尼尔·丹尼森罗伯特·霍伊博格编.html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关键词搜索：https://www.jiaokey.com/tag/经济与法译丛  在全球性组织中领导文化变革  匹配文化与战略.html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