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造物  拯救地球生灵的呼吁</w:t>
      </w:r>
    </w:p>
    <w:p>
      <w:r>
        <w:rPr>
          <w:rFonts w:ascii="宋体" w:hAnsi="宋体" w:eastAsia="宋体"/>
          <w:sz w:val="24"/>
        </w:rPr>
        <w:t>（美）爱德华·O·威尔逊（Edward O. Wilson）著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造物  拯救地球生灵的呼吁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（美）爱德华·O·威尔逊（Edward O. Wilson）著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本书出售、求购地址：https://www.jiaokey.com/book/detail/14448696.html</w:t>
      </w:r>
    </w:p>
    <w:p>
      <w:r>
        <w:t>更多相关图书推荐：https://www.jiaokey.com</w:t>
      </w:r>
    </w:p>
    <w:p>
      <w:r>
        <w:t>（美）爱德华·O·威尔逊（Edward O. Wilson）著 其他作品：https://www.jiaokey.com/tag/（美）爱德华·O·威尔逊（Edward O. Wilson）著.html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关键词搜索：https://www.jiaokey.com/tag/造物  拯救地球生灵的呼吁.html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