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书名：艺术人生系列  卡拉瓦乔</w:t>
      </w:r>
    </w:p>
    <w:p>
      <w:r>
        <w:t>作者：（意）鲁道夫帕帕，高金岭，王浩</w:t>
      </w:r>
    </w:p>
    <w:p>
      <w:r>
        <w:t>出版社：西安:太白文艺出版社,2018.08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艺术人生系列  卡拉瓦乔 评论地址：https://www.jiaokey.com/book/detail/14448695.html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