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2018全国造价工程师执业资格考试过关必备  建设工程造价管理</w:t>
      </w:r>
    </w:p>
    <w:p>
      <w:r>
        <w:rPr>
          <w:rFonts w:ascii="宋体" w:hAnsi="宋体" w:eastAsia="宋体"/>
          <w:sz w:val="24"/>
        </w:rPr>
        <w:t>樊冬雪主编；苑哲，李敏，李强副主编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2018全国造价工程师执业资格考试过关必备  建设工程造价管理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樊冬雪主编；苑哲，李敏，李强副主编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本书出售、求购地址：https://www.jiaokey.com/book/detail/14448682.html</w:t>
      </w:r>
    </w:p>
    <w:p>
      <w:r>
        <w:t>更多相关图书推荐：https://www.jiaokey.com</w:t>
      </w:r>
    </w:p>
    <w:p>
      <w:r>
        <w:t>樊冬雪主编；苑哲，李敏，李强副主编 其他作品：https://www.jiaokey.com/tag/樊冬雪主编；苑哲，李敏，李强副主编.html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关键词搜索：https://www.jiaokey.com/tag/2018全国造价工程师执业资格考试过关必备  建设工程造价管理.html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