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川南宋墓石刻图式分析及数字拓片研究</w:t>
      </w:r>
    </w:p>
    <w:p>
      <w:r>
        <w:rPr>
          <w:rFonts w:ascii="宋体" w:hAnsi="宋体" w:eastAsia="宋体"/>
          <w:sz w:val="24"/>
        </w:rPr>
        <w:t>朱晓丽著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川南宋墓石刻图式分析及数字拓片研究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本书出售、求购地址：https://www.jiaokey.com/book/detail/14448681.html</w:t>
      </w:r>
    </w:p>
    <w:p>
      <w:r>
        <w:t>更多相关图书推荐：https://www.jiaokey.com</w:t>
      </w:r>
    </w:p>
    <w:p>
      <w:r>
        <w:t>朱晓丽著 其他作品：https://www.jiaokey.com/tag/朱晓丽著.html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关键词搜索：https://www.jiaokey.com/tag/川南宋墓石刻图式分析及数字拓片研究.html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