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书名：复旦新闻与传播学译库·新媒体系列  文化与社会的媒介化</w:t>
      </w:r>
    </w:p>
    <w:p>
      <w:r>
        <w:t>作者：（丹麦）施蒂格·夏瓦著；刘君等译</w:t>
      </w:r>
    </w:p>
    <w:p>
      <w:r>
        <w:t>出版社：</w:t>
      </w:r>
    </w:p>
    <w:p>
      <w:r>
        <w:t>出版日期：2018.06</w:t>
      </w:r>
    </w:p>
    <w:p>
      <w:r>
        <w:t>总页数：176</w:t>
      </w:r>
    </w:p>
    <w:p>
      <w:r>
        <w:t>更多请访问教客网: www.jiaokey.com</w:t>
      </w:r>
    </w:p>
    <w:p>
      <w:r>
        <w:t>复旦新闻与传播学译库·新媒体系列  文化与社会的媒介化 评论地址：https://www.jiaokey.com/book/detail/14448670.html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