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体育关系网  基于体育参与的社会网络传播</w:t>
      </w:r>
    </w:p>
    <w:p>
      <w:r>
        <w:rPr>
          <w:rFonts w:ascii="宋体" w:hAnsi="宋体" w:eastAsia="宋体"/>
          <w:sz w:val="24"/>
        </w:rPr>
        <w:t>毕雪梅著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体育关系网  基于体育参与的社会网络传播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本书出售、求购地址：https://www.jiaokey.com/book/detail/14448669.html</w:t>
      </w:r>
    </w:p>
    <w:p>
      <w:r>
        <w:t>更多相关图书推荐：https://www.jiaokey.com</w:t>
      </w:r>
    </w:p>
    <w:p>
      <w:r>
        <w:t>毕雪梅著 其他作品：https://www.jiaokey.com/tag/毕雪梅著.html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关键词搜索：https://www.jiaokey.com/tag/体育关系网  基于体育参与的社会网络传播.html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