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书名：致敬安财  在安徽财经大学会计学院的日子</w:t>
      </w:r>
    </w:p>
    <w:p>
      <w:r>
        <w:t>作者：孙佳丽著</w:t>
      </w:r>
    </w:p>
    <w:p>
      <w:r>
        <w:t>出版社：合肥:合肥工业大学出版社,2018.07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致敬安财  在安徽财经大学会计学院的日子 评论地址：https://www.jiaokey.com/book/detail/14448667.html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