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基于中国传统文化的方法论  螺旋论的理论、方法与实践</w:t>
      </w:r>
    </w:p>
    <w:p>
      <w:r>
        <w:rPr>
          <w:rFonts w:ascii="宋体" w:hAnsi="宋体" w:eastAsia="宋体"/>
          <w:sz w:val="24"/>
        </w:rPr>
        <w:t>董福田，金加洲，闾国年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基于中国传统文化的方法论  螺旋论的理论、方法与实践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董福田，金加洲，闾国年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本书出售、求购地址：https://www.jiaokey.com/book/detail/14448643.html</w:t>
      </w:r>
    </w:p>
    <w:p>
      <w:r>
        <w:t>更多相关图书推荐：https://www.jiaokey.com</w:t>
      </w:r>
    </w:p>
    <w:p>
      <w:r>
        <w:t>董福田，金加洲，闾国年 其他作品：https://www.jiaokey.com/tag/董福田，金加洲，闾国年.html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关键词搜索：https://www.jiaokey.com/tag/基于中国传统文化的方法论  螺旋论的理论、方法与实践.html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