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书名：领导干部要讲政德</w:t>
      </w:r>
    </w:p>
    <w:p>
      <w:r>
        <w:t>作者：吴黎宏著</w:t>
      </w:r>
    </w:p>
    <w:p>
      <w:r>
        <w:t>出版社：北京:中国方正出版社,2018.07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领导干部要讲政德 评论地址：https://www.jiaokey.com/book/detail/14448607.html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