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声音中国生态音乐学丛书  草原声音漫记</w:t>
      </w:r>
    </w:p>
    <w:p>
      <w:r>
        <w:rPr>
          <w:rFonts w:ascii="宋体" w:hAnsi="宋体" w:eastAsia="宋体"/>
          <w:sz w:val="24"/>
        </w:rPr>
        <w:t>徐斯韡，乌兰其其格，程俏俏著，萧梅编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声音中国生态音乐学丛书  草原声音漫记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徐斯韡，乌兰其其格，程俏俏著，萧梅编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本书出售、求购地址：https://www.jiaokey.com/book/detail/14448602.html</w:t>
      </w:r>
    </w:p>
    <w:p>
      <w:r>
        <w:t>更多相关图书推荐：https://www.jiaokey.com</w:t>
      </w:r>
    </w:p>
    <w:p>
      <w:r>
        <w:t>徐斯韡，乌兰其其格，程俏俏著，萧梅编 其他作品：https://www.jiaokey.com/tag/徐斯韡，乌兰其其格，程俏俏著，萧梅编.html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关键词搜索：https://www.jiaokey.com/tag/声音中国生态音乐学丛书  草原声音漫记.html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