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用户体验设计  100堂入门课</w:t>
      </w:r>
    </w:p>
    <w:p>
      <w:r>
        <w:rPr>
          <w:rFonts w:ascii="宋体" w:hAnsi="宋体" w:eastAsia="宋体"/>
          <w:sz w:val="24"/>
        </w:rPr>
        <w:t>（瑞典）乔尔·马什（Joel Marsh）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用户体验设计  100堂入门课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（瑞典）乔尔·马什（Joel Marsh）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本书出售、求购地址：https://www.jiaokey.com/book/detail/14448581.html</w:t>
      </w:r>
    </w:p>
    <w:p>
      <w:r>
        <w:t>更多相关图书推荐：https://www.jiaokey.com</w:t>
      </w:r>
    </w:p>
    <w:p>
      <w:r>
        <w:t>（瑞典）乔尔·马什（Joel Marsh） 其他作品：https://www.jiaokey.com/tag/（瑞典）乔尔·马什（Joel Marsh）.html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关键词搜索：https://www.jiaokey.com/tag/用户体验设计  100堂入门课.html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