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你的职业性格色彩是什么？  从自我认知到自我实现  第2版</w:t>
      </w:r>
    </w:p>
    <w:p>
      <w:r>
        <w:rPr>
          <w:rFonts w:ascii="宋体" w:hAnsi="宋体" w:eastAsia="宋体"/>
          <w:sz w:val="24"/>
        </w:rPr>
        <w:t>（美）索亚·泽奇（Shoya Zichy），安·毕度（Ann Bidou）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你的职业性格色彩是什么？  从自我认知到自我实现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（美）索亚·泽奇（Shoya Zichy），安·毕度（Ann Bidou）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本书出售、求购地址：https://www.jiaokey.com/book/detail/14448580.html</w:t>
      </w:r>
    </w:p>
    <w:p>
      <w:r>
        <w:t>更多相关图书推荐：https://www.jiaokey.com</w:t>
      </w:r>
    </w:p>
    <w:p>
      <w:r>
        <w:t>（美）索亚·泽奇（Shoya Zichy），安·毕度（Ann Bidou） 其他作品：https://www.jiaokey.com/tag/（美）索亚·泽奇（Shoya Zichy），安·毕度（Ann Bidou）.html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关键词搜索：https://www.jiaokey.com/tag/你的职业性格色彩是什么？  从自我认知到自我实现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