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书名：罗马尼亚现代文化史</w:t>
      </w:r>
    </w:p>
    <w:p>
      <w:r>
        <w:t>作者：（罗）格里戈雷·杰奥尔久著；董希骁译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总页数：476</w:t>
      </w:r>
    </w:p>
    <w:p>
      <w:r>
        <w:t>更多请访问教客网: www.jiaokey.com</w:t>
      </w:r>
    </w:p>
    <w:p>
      <w:r>
        <w:t>罗马尼亚现代文化史 评论地址：https://www.jiaokey.com/book/detail/14448579.html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