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大学英语教学模式改革与发展研究</w:t>
      </w:r>
    </w:p>
    <w:p>
      <w:r>
        <w:rPr>
          <w:rFonts w:ascii="宋体" w:hAnsi="宋体" w:eastAsia="宋体"/>
          <w:sz w:val="24"/>
        </w:rPr>
        <w:t>王淑花，李海英，孙静波，潘爱琳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大学英语教学模式改革与发展研究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王淑花，李海英，孙静波，潘爱琳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本书出售、求购地址：https://www.jiaokey.com/book/detail/14448562.html</w:t>
      </w:r>
    </w:p>
    <w:p>
      <w:r>
        <w:t>更多相关图书推荐：https://www.jiaokey.com</w:t>
      </w:r>
    </w:p>
    <w:p>
      <w:r>
        <w:t>王淑花，李海英，孙静波，潘爱琳 其他作品：https://www.jiaokey.com/tag/王淑花，李海英，孙静波，潘爱琳.html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关键词搜索：https://www.jiaokey.com/tag/大学英语教学模式改革与发展研究.html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