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当你老去</w:t>
      </w:r>
    </w:p>
    <w:p>
      <w:r>
        <w:rPr>
          <w:rFonts w:ascii="宋体" w:hAnsi="宋体" w:eastAsia="宋体"/>
          <w:sz w:val="24"/>
        </w:rPr>
        <w:t>（意）伊塔洛·斯韦沃著；张智中译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当你老去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（意）伊塔洛·斯韦沃著；张智中译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本书出售、求购地址：https://www.jiaokey.com/book/detail/14448553.html</w:t>
      </w:r>
    </w:p>
    <w:p>
      <w:r>
        <w:t>更多相关图书推荐：https://www.jiaokey.com</w:t>
      </w:r>
    </w:p>
    <w:p>
      <w:r>
        <w:t>（意）伊塔洛·斯韦沃著；张智中译 其他作品：https://www.jiaokey.com/tag/（意）伊塔洛·斯韦沃著；张智中译.html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关键词搜索：https://www.jiaokey.com/tag/当你老去.html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