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CALL环境下的二语阅读  电子注解的有效性及工作记忆的中介作用研究</w:t>
      </w:r>
    </w:p>
    <w:p>
      <w:r>
        <w:rPr>
          <w:rFonts w:ascii="宋体" w:hAnsi="宋体" w:eastAsia="宋体"/>
          <w:sz w:val="24"/>
        </w:rPr>
        <w:t>钱建成著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CALL环境下的二语阅读  电子注解的有效性及工作记忆的中介作用研究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本书出售、求购地址：https://www.jiaokey.com/book/detail/14448549.html</w:t>
      </w:r>
    </w:p>
    <w:p>
      <w:r>
        <w:t>更多相关图书推荐：https://www.jiaokey.com</w:t>
      </w:r>
    </w:p>
    <w:p>
      <w:r>
        <w:t>钱建成著 其他作品：https://www.jiaokey.com/tag/钱建成著.html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关键词搜索：https://www.jiaokey.com/tag/CALL环境下的二语阅读  电子注解的有效性及工作记忆的中介作用研究.html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