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崛起在世界的地平线  中文  精装版</w:t>
      </w:r>
    </w:p>
    <w:p>
      <w:r>
        <w:rPr>
          <w:rFonts w:ascii="宋体" w:hAnsi="宋体" w:eastAsia="宋体"/>
          <w:sz w:val="24"/>
        </w:rPr>
        <w:t>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崛起在世界的地平线  中文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本书出售、求购地址：https://www.jiaokey.com/book/detail/14448548.html</w:t>
      </w:r>
    </w:p>
    <w:p>
      <w:r>
        <w:t>更多相关图书推荐：https://www.jiaokey.com</w:t>
      </w:r>
    </w:p>
    <w:p>
      <w:r>
        <w:t>朱民著 其他作品：https://www.jiaokey.com/tag/朱民著.html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关键词搜索：https://www.jiaokey.com/tag/中国经济  崛起在世界的地平线  中文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