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Clean Architecture  软件架构与设计匠艺  英文版</w:t>
      </w:r>
    </w:p>
    <w:p>
      <w:r>
        <w:rPr>
          <w:rFonts w:ascii="宋体" w:hAnsi="宋体" w:eastAsia="宋体"/>
          <w:sz w:val="24"/>
        </w:rPr>
        <w:t>（美）罗伯特·C.马丁（Robert C.Martin）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Clean Architecture  软件架构与设计匠艺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（美）罗伯特·C.马丁（Robert C.Martin）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本书出售、求购地址：https://www.jiaokey.com/book/detail/14448545.html</w:t>
      </w:r>
    </w:p>
    <w:p>
      <w:r>
        <w:t>更多相关图书推荐：https://www.jiaokey.com</w:t>
      </w:r>
    </w:p>
    <w:p>
      <w:r>
        <w:t>（美）罗伯特·C.马丁（Robert C.Martin） 其他作品：https://www.jiaokey.com/tag/（美）罗伯特·C.马丁（Robert C.Martin）.html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关键词搜索：https://www.jiaokey.com/tag/Clean Architecture  软件架构与设计匠艺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