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食物与情绪  食欲背后的心理学</w:t>
      </w:r>
    </w:p>
    <w:p>
      <w:r>
        <w:rPr>
          <w:rFonts w:ascii="宋体" w:hAnsi="宋体" w:eastAsia="宋体"/>
          <w:sz w:val="24"/>
        </w:rPr>
        <w:t>（美）朵琳·芙秋（Doreen Virtue）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食物与情绪  食欲背后的心理学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（美）朵琳·芙秋（Doreen Virtue）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本书出售、求购地址：https://www.jiaokey.com/book/detail/14448541.html</w:t>
      </w:r>
    </w:p>
    <w:p>
      <w:r>
        <w:t>更多相关图书推荐：https://www.jiaokey.com</w:t>
      </w:r>
    </w:p>
    <w:p>
      <w:r>
        <w:t>（美）朵琳·芙秋（Doreen Virtue） 其他作品：https://www.jiaokey.com/tag/（美）朵琳·芙秋（Doreen Virtue）.html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关键词搜索：https://www.jiaokey.com/tag/食物与情绪  食欲背后的心理学.html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