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观星指南  不可不知的298个天文观测知识与技巧</w:t>
      </w:r>
    </w:p>
    <w:p>
      <w:r>
        <w:rPr>
          <w:rFonts w:ascii="宋体" w:hAnsi="宋体" w:eastAsia="宋体"/>
          <w:sz w:val="24"/>
        </w:rPr>
        <w:t>（美）琳达·肖尔（Linda Shore），大卫·普罗斯珀（David Prosper），维维安·怀特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观星指南  不可不知的298个天文观测知识与技巧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（美）琳达·肖尔（Linda Shore），大卫·普罗斯珀（David Prosper），维维安·怀特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本书出售、求购地址：https://www.jiaokey.com/book/detail/14448530.html</w:t>
      </w:r>
    </w:p>
    <w:p>
      <w:r>
        <w:t>更多相关图书推荐：https://www.jiaokey.com</w:t>
      </w:r>
    </w:p>
    <w:p>
      <w:r>
        <w:t>（美）琳达·肖尔（Linda Shore），大卫·普罗斯珀（David Prosper），维维安·怀特 其他作品：https://www.jiaokey.com/tag/（美）琳达·肖尔（Linda Shore），大卫·普罗斯珀（David Prosper），维维安·怀特.html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关键词搜索：https://www.jiaokey.com/tag/观星指南  不可不知的298个天文观测知识与技巧.html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