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面向对象的嵌入式软件开发</w:t>
      </w:r>
    </w:p>
    <w:p>
      <w:r>
        <w:rPr>
          <w:rFonts w:ascii="宋体" w:hAnsi="宋体" w:eastAsia="宋体"/>
          <w:sz w:val="24"/>
        </w:rPr>
        <w:t>周颖颖，李洋，钱瑛编著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面向对象的嵌入式软件开发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周颖颖，李洋，钱瑛编著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本书出售、求购地址：https://www.jiaokey.com/book/detail/14448528.html</w:t>
      </w:r>
    </w:p>
    <w:p>
      <w:r>
        <w:t>更多相关图书推荐：https://www.jiaokey.com</w:t>
      </w:r>
    </w:p>
    <w:p>
      <w:r>
        <w:t>周颖颖，李洋，钱瑛编著 其他作品：https://www.jiaokey.com/tag/周颖颖，李洋，钱瑛编著.html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关键词搜索：https://www.jiaokey.com/tag/面向对象的嵌入式软件开发.html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