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中德合资企业中第三种文化的动态生成</w:t>
      </w:r>
    </w:p>
    <w:p>
      <w:r>
        <w:rPr>
          <w:rFonts w:ascii="宋体" w:hAnsi="宋体" w:eastAsia="宋体"/>
          <w:sz w:val="24"/>
        </w:rPr>
        <w:t>王婀娜著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中德合资企业中第三种文化的动态生成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王婀娜著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中外合资经营-合资企业-企业文化-研究-中国、德国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本书出售、求购地址：https://www.jiaokey.com/book/detail/14448498.html</w:t>
      </w:r>
    </w:p>
    <w:p>
      <w:r>
        <w:t>更多相关图书推荐：https://www.jiaokey.com</w:t>
      </w:r>
    </w:p>
    <w:p>
      <w:r>
        <w:t>王婀娜著 其他作品：https://www.jiaokey.com/tag/王婀娜著.html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关键词搜索：https://www.jiaokey.com/tag/中外合资经营-合资企业-企业文化-研究-中国、德国.html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