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隐形书写  90年代中国文化研究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隐形书写  90年代中国文化研究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本书出售、求购地址：https://www.jiaokey.com/book/detail/14448495.html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关键词搜索：https://www.jiaokey.com/tag/隐形书写  90年代中国文化研究.html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