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全职高手  15  三十七连胜</w:t>
      </w:r>
    </w:p>
    <w:p>
      <w:r>
        <w:rPr>
          <w:rFonts w:ascii="宋体" w:hAnsi="宋体" w:eastAsia="宋体"/>
          <w:sz w:val="24"/>
        </w:rPr>
        <w:t>蝴蝶蓝著；猫树绘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全职高手  15  三十七连胜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蝴蝶蓝著；猫树绘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本书出售、求购地址：https://www.jiaokey.com/book/detail/14448490.html</w:t>
      </w:r>
    </w:p>
    <w:p>
      <w:r>
        <w:t>更多相关图书推荐：https://www.jiaokey.com</w:t>
      </w:r>
    </w:p>
    <w:p>
      <w:r>
        <w:t>蝴蝶蓝著；猫树绘 其他作品：https://www.jiaokey.com/tag/蝴蝶蓝著；猫树绘.html</w:t>
      </w:r>
    </w:p>
    <w:p>
      <w:r>
        <w:t>广州:羊城晚报出版社,2017.12 出版图书：https://www.jiaokey.com/tag/广州:羊城晚报出版社,2017.12.html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