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中国法制史教学改革</w:t>
      </w:r>
    </w:p>
    <w:p>
      <w:r>
        <w:t>作者：薛秀娟著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困境与出路  中国法制史教学改革 评论地址：https://www.jiaokey.com/book/detail/14448465.html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