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书名：米尔伍德的浩劫</w:t>
      </w:r>
    </w:p>
    <w:p>
      <w:r>
        <w:t>作者：（美）杰夫·惠勒著；修筱琛，蔡君梅译</w:t>
      </w:r>
    </w:p>
    <w:p>
      <w:r>
        <w:t>出版社：上海:上海文艺出版社,2018.08</w:t>
      </w:r>
    </w:p>
    <w:p>
      <w:r>
        <w:t>出版日期：</w:t>
      </w:r>
    </w:p>
    <w:p>
      <w:r>
        <w:t>总页数：376</w:t>
      </w:r>
    </w:p>
    <w:p>
      <w:r>
        <w:t>更多请访问教客网: www.jiaokey.com</w:t>
      </w:r>
    </w:p>
    <w:p>
      <w:r>
        <w:t>米尔伍德的浩劫 评论地址：https://www.jiaokey.com/book/detail/14448445.html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