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书名：敦煌石窟寺研究  修订本</w:t>
      </w:r>
    </w:p>
    <w:p>
      <w:r>
        <w:t>作者：宁强著</w:t>
      </w:r>
    </w:p>
    <w:p>
      <w:r>
        <w:t>出版社：兰州:甘肃人民美术出版社,2018.01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敦煌石窟寺研究  修订本 评论地址：https://www.jiaokey.com/book/detail/14448444.html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