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第1册  第1卷-第9卷  魏书一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第1册  第1卷-第9卷  魏书一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本书出售、求购地址：https://www.jiaokey.com/book/detail/14448412.html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第1册  第1卷-第9卷  魏书一.html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