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书名：嘉德四季  第13期拍卖会</w:t>
      </w:r>
    </w:p>
    <w:p>
      <w:r>
        <w:t>作者：中国嘉德国际拍卖有限公司编</w:t>
      </w:r>
    </w:p>
    <w:p>
      <w:r>
        <w:t>出版社：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嘉德四季  第13期拍卖会 评论地址：https://www.jiaokey.com/book/detail/14448407.html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