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风月鉴  蝴蝶缘飞花艳想</w:t>
      </w:r>
    </w:p>
    <w:p>
      <w:r>
        <w:rPr>
          <w:rFonts w:ascii="宋体" w:hAnsi="宋体" w:eastAsia="宋体"/>
          <w:sz w:val="24"/>
        </w:rPr>
        <w:t>（清）昊贻先；（清）南岳道人；（清）刘璋著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风月鉴  蝴蝶缘飞花艳想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（清）昊贻先；（清）南岳道人；（清）刘璋著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本书出售、求购地址：https://www.jiaokey.com/book/detail/14448406.html</w:t>
      </w:r>
    </w:p>
    <w:p>
      <w:r>
        <w:t>更多相关图书推荐：https://www.jiaokey.com</w:t>
      </w:r>
    </w:p>
    <w:p>
      <w:r>
        <w:t>（清）昊贻先；（清）南岳道人；（清）刘璋著 其他作品：https://www.jiaokey.com/tag/（清）昊贻先；（清）南岳道人；（清）刘璋著.html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关键词搜索：https://www.jiaokey.com/tag/风月鉴  蝴蝶缘飞花艳想.html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