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情梦析  八洞天</w:t>
      </w:r>
    </w:p>
    <w:p>
      <w:r>
        <w:rPr>
          <w:rFonts w:ascii="宋体" w:hAnsi="宋体" w:eastAsia="宋体"/>
          <w:sz w:val="24"/>
        </w:rPr>
        <w:t>（清）安阳酒民，徐达夔撰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情梦析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（清）安阳酒民，徐达夔撰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本书出售、求购地址：https://www.jiaokey.com/book/detail/14448402.html</w:t>
      </w:r>
    </w:p>
    <w:p>
      <w:r>
        <w:t>更多相关图书推荐：https://www.jiaokey.com</w:t>
      </w:r>
    </w:p>
    <w:p>
      <w:r>
        <w:t>（清）安阳酒民，徐达夔撰 其他作品：https://www.jiaokey.com/tag/（清）安阳酒民，徐达夔撰.html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关键词搜索：https://www.jiaokey.com/tag/情梦析  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