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辽河流域微污染水源饮用水净化理论与工程技术</w:t>
      </w:r>
    </w:p>
    <w:p>
      <w:r>
        <w:rPr>
          <w:rFonts w:ascii="宋体" w:hAnsi="宋体" w:eastAsia="宋体"/>
          <w:sz w:val="24"/>
        </w:rPr>
        <w:t>郜玉楠，傅金祥等著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辽河流域微污染水源饮用水净化理论与工程技术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郜玉楠，傅金祥等著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本书出售、求购地址：https://www.jiaokey.com/book/detail/14448381.html</w:t>
      </w:r>
    </w:p>
    <w:p>
      <w:r>
        <w:t>更多相关图书推荐：https://www.jiaokey.com</w:t>
      </w:r>
    </w:p>
    <w:p>
      <w:r>
        <w:t>郜玉楠，傅金祥等著 其他作品：https://www.jiaokey.com/tag/郜玉楠，傅金祥等著.html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关键词搜索：https://www.jiaokey.com/tag/辽河流域微污染水源饮用水净化理论与工程技术.html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