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塔里木盆地碳酸盐储层评价方法及应用</w:t>
      </w:r>
    </w:p>
    <w:p>
      <w:r>
        <w:rPr>
          <w:rFonts w:ascii="宋体" w:hAnsi="宋体" w:eastAsia="宋体"/>
          <w:sz w:val="24"/>
        </w:rPr>
        <w:t>刘瑞林，谢芳，柳建华著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塔里木盆地碳酸盐储层评价方法及应用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刘瑞林，谢芳，柳建华著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本书出售、求购地址：https://www.jiaokey.com/book/detail/14448365.html</w:t>
      </w:r>
    </w:p>
    <w:p>
      <w:r>
        <w:t>更多相关图书推荐：https://www.jiaokey.com</w:t>
      </w:r>
    </w:p>
    <w:p>
      <w:r>
        <w:t>刘瑞林，谢芳，柳建华著 其他作品：https://www.jiaokey.com/tag/刘瑞林，谢芳，柳建华著.html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关键词搜索：https://www.jiaokey.com/tag/塔里木盆地碳酸盐储层评价方法及应用.html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