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BIM与施工管理  行之有效的工具、方法和工作流程</w:t>
      </w:r>
    </w:p>
    <w:p>
      <w:r>
        <w:rPr>
          <w:rFonts w:ascii="宋体" w:hAnsi="宋体" w:eastAsia="宋体"/>
          <w:sz w:val="24"/>
        </w:rPr>
        <w:t>（美）布拉德·哈丁，（美）戴夫·麦库尔著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BIM与施工管理  行之有效的工具、方法和工作流程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（美）布拉德·哈丁，（美）戴夫·麦库尔著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本书出售、求购地址：https://www.jiaokey.com/book/detail/14448356.html</w:t>
      </w:r>
    </w:p>
    <w:p>
      <w:r>
        <w:t>更多相关图书推荐：https://www.jiaokey.com</w:t>
      </w:r>
    </w:p>
    <w:p>
      <w:r>
        <w:t>（美）布拉德·哈丁，（美）戴夫·麦库尔著 其他作品：https://www.jiaokey.com/tag/（美）布拉德·哈丁，（美）戴夫·麦库尔著.html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关键词搜索：https://www.jiaokey.com/tag/BIM与施工管理  行之有效的工具、方法和工作流程.html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