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UNREALENGINE虚拟现实开发  全彩印刷</w:t>
      </w:r>
    </w:p>
    <w:p>
      <w:r>
        <w:rPr>
          <w:rFonts w:ascii="宋体" w:hAnsi="宋体" w:eastAsia="宋体"/>
          <w:sz w:val="24"/>
        </w:rPr>
        <w:t>王晓慧，崔磊，李志斌著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UNREALENGINE虚拟现实开发 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王晓慧，崔磊，李志斌著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本书出售、求购地址：https://www.jiaokey.com/book/detail/14448353.html</w:t>
      </w:r>
    </w:p>
    <w:p>
      <w:r>
        <w:t>更多相关图书推荐：https://www.jiaokey.com</w:t>
      </w:r>
    </w:p>
    <w:p>
      <w:r>
        <w:t>王晓慧，崔磊，李志斌著 其他作品：https://www.jiaokey.com/tag/王晓慧，崔磊，李志斌著.html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关键词搜索：https://www.jiaokey.com/tag/UNREALENGINE虚拟现实开发 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