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西藏典型地区燕麦、饲草青稞需耗水规律与灌溉制度</w:t>
      </w:r>
    </w:p>
    <w:p>
      <w:r>
        <w:rPr>
          <w:rFonts w:ascii="宋体" w:hAnsi="宋体" w:eastAsia="宋体"/>
          <w:sz w:val="24"/>
        </w:rPr>
        <w:t>徐冰，汤鹏程，田德龙等著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西藏典型地区燕麦、饲草青稞需耗水规律与灌溉制度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徐冰，汤鹏程，田德龙等著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本书出售、求购地址：https://www.jiaokey.com/book/detail/14448344.html</w:t>
      </w:r>
    </w:p>
    <w:p>
      <w:r>
        <w:t>更多相关图书推荐：https://www.jiaokey.com</w:t>
      </w:r>
    </w:p>
    <w:p>
      <w:r>
        <w:t>徐冰，汤鹏程，田德龙等著 其他作品：https://www.jiaokey.com/tag/徐冰，汤鹏程，田德龙等著.html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关键词搜索：https://www.jiaokey.com/tag/西藏典型地区燕麦、饲草青稞需耗水规律与灌溉制度.html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