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县域生态系统服务价值评估与自然资源资产负债表编制  以景东彝族自治县为例</w:t>
      </w:r>
    </w:p>
    <w:p>
      <w:r>
        <w:rPr>
          <w:rFonts w:ascii="宋体" w:hAnsi="宋体" w:eastAsia="宋体"/>
          <w:sz w:val="24"/>
        </w:rPr>
        <w:t>李俊生，张颖，杜乐山等主编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县域生态系统服务价值评估与自然资源资产负债表编制  以景东彝族自治县为例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李俊生，张颖，杜乐山等主编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本书出售、求购地址：https://www.jiaokey.com/book/detail/14448343.html</w:t>
      </w:r>
    </w:p>
    <w:p>
      <w:r>
        <w:t>更多相关图书推荐：https://www.jiaokey.com</w:t>
      </w:r>
    </w:p>
    <w:p>
      <w:r>
        <w:t>李俊生，张颖，杜乐山等主编 其他作品：https://www.jiaokey.com/tag/李俊生，张颖，杜乐山等主编.html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关键词搜索：https://www.jiaokey.com/tag/县域生态系统服务价值评估与自然资源资产负债表编制  以景东彝族自治县为例.html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